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8674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Большесолдатского района Курской области </w:t>
      </w:r>
      <w:bookmarkEnd w:id="1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name="7e23ae95-14d1-494f-ac52-185ba52e2507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3"/>
      <w:r>
        <w:rPr>
          <w:rFonts w:ascii="Times New Roman" w:hAnsi="Times New Roman"/>
          <w:b/>
          <w:i w:val="false"/>
          <w:color w:val="000000"/>
          <w:sz w:val="28"/>
        </w:rPr>
        <w:t>МКОУ «Большесолдатская средняя общеобразовательная школа»</w:t>
      </w:r>
      <w:bookmarkEnd w:id="3"/>
      <w:r>
        <w:rPr>
          <w:sz w:val="28"/>
        </w:rPr>
        <w:br/>
      </w:r>
      <w:r>
        <w:rPr>
          <w:sz w:val="28"/>
        </w:rPr>
        <w:br/>
      </w:r>
      <w:bookmarkStart w:name="6a79db9e-395e-41b7-ae56-606e60c06ed6" w:id="4"/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«Большесолдатская средняя общеобразовательная школа»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Комаревцева Валентина Михайловна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Позднякова Надежда Владимировна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Федорова Галина Викторовна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4201227)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5"/>
      <w:r>
        <w:rPr>
          <w:rFonts w:ascii="Times New Roman" w:hAnsi="Times New Roman"/>
          <w:b/>
          <w:i w:val="false"/>
          <w:color w:val="000000"/>
          <w:sz w:val="28"/>
        </w:rPr>
        <w:t>с. Большое Солдатское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6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pacing w:before="0" w:after="0"/>
        <w:ind w:left="120"/>
        <w:jc w:val="left"/>
      </w:pPr>
    </w:p>
    <w:bookmarkStart w:name="block-31867416" w:id="7"/>
    <w:p>
      <w:pPr>
        <w:sectPr>
          <w:pgSz w:w="11906" w:h="16383" w:orient="portrait"/>
        </w:sectPr>
      </w:pPr>
    </w:p>
    <w:bookmarkEnd w:id="7"/>
    <w:bookmarkEnd w:id="0"/>
    <w:bookmarkStart w:name="block-3186741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1867419" w:id="9"/>
    <w:p>
      <w:pPr>
        <w:sectPr>
          <w:pgSz w:w="11906" w:h="16383" w:orient="portrait"/>
        </w:sectPr>
      </w:pPr>
    </w:p>
    <w:bookmarkEnd w:id="9"/>
    <w:bookmarkEnd w:id="8"/>
    <w:bookmarkStart w:name="block-3186741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1867413" w:id="11"/>
    <w:p>
      <w:pPr>
        <w:sectPr>
          <w:pgSz w:w="11906" w:h="16383" w:orient="portrait"/>
        </w:sectPr>
      </w:pPr>
    </w:p>
    <w:bookmarkEnd w:id="11"/>
    <w:bookmarkEnd w:id="10"/>
    <w:bookmarkStart w:name="block-3186741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1867414" w:id="13"/>
    <w:p>
      <w:pPr>
        <w:sectPr>
          <w:pgSz w:w="11906" w:h="16383" w:orient="portrait"/>
        </w:sectPr>
      </w:pPr>
    </w:p>
    <w:bookmarkEnd w:id="13"/>
    <w:bookmarkEnd w:id="12"/>
    <w:bookmarkStart w:name="block-3186741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67415" w:id="15"/>
    <w:p>
      <w:pPr>
        <w:sectPr>
          <w:pgSz w:w="16383" w:h="11906" w:orient="landscape"/>
        </w:sectPr>
      </w:pPr>
    </w:p>
    <w:bookmarkEnd w:id="15"/>
    <w:bookmarkEnd w:id="14"/>
    <w:bookmarkStart w:name="block-3186741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8"/>
        <w:gridCol w:w="2960"/>
        <w:gridCol w:w="1149"/>
        <w:gridCol w:w="2141"/>
        <w:gridCol w:w="2286"/>
        <w:gridCol w:w="1759"/>
        <w:gridCol w:w="2781"/>
      </w:tblGrid>
      <w:tr>
        <w:trPr>
          <w:trHeight w:val="300" w:hRule="atLeast"/>
          <w:trHeight w:val="144" w:hRule="atLeast"/>
        </w:trPr>
        <w:tc>
          <w:tcPr>
            <w:tcW w:w="3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67418" w:id="17"/>
    <w:p>
      <w:pPr>
        <w:sectPr>
          <w:pgSz w:w="16383" w:h="11906" w:orient="landscape"/>
        </w:sectPr>
      </w:pPr>
    </w:p>
    <w:bookmarkEnd w:id="17"/>
    <w:bookmarkEnd w:id="16"/>
    <w:bookmarkStart w:name="block-3186741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из справочника</w:t>
      </w:r>
    </w:p>
    <w:p>
      <w:pPr>
        <w:spacing w:before="0" w:after="0" w:line="480"/>
        <w:ind w:left="120"/>
        <w:jc w:val="left"/>
      </w:pPr>
      <w:bookmarkStart w:name="fb056f4b-ca83-4e42-be81-d2a35fe15d4a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Хренников Б.О., Гололобов Н.В., Льняная Л.И., Маслов М.В.; под редакцией </w:t>
      </w:r>
      <w:bookmarkEnd w:id="19"/>
      <w:r>
        <w:rPr>
          <w:sz w:val="28"/>
        </w:rPr>
        <w:br/>
      </w:r>
      <w:bookmarkStart w:name="fb056f4b-ca83-4e42-be81-d2a35fe15d4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Егорова С.Н. «Основы безопасности жизнедеятельности». 10 класс. Изд.: </w:t>
      </w:r>
      <w:bookmarkEnd w:id="20"/>
      <w:r>
        <w:rPr>
          <w:sz w:val="28"/>
        </w:rPr>
        <w:br/>
      </w:r>
      <w:bookmarkStart w:name="fb056f4b-ca83-4e42-be81-d2a35fe15d4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2021 – 271 с. </w:t>
      </w:r>
      <w:bookmarkEnd w:id="21"/>
      <w:r>
        <w:rPr>
          <w:sz w:val="28"/>
        </w:rPr>
        <w:br/>
      </w:r>
      <w:bookmarkStart w:name="fb056f4b-ca83-4e42-be81-d2a35fe15d4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Хренников Б.О., Гололобов Н.В., Льняная Л.И., Маслов М.В.; под редакцией </w:t>
      </w:r>
      <w:bookmarkEnd w:id="22"/>
      <w:r>
        <w:rPr>
          <w:sz w:val="28"/>
        </w:rPr>
        <w:br/>
      </w:r>
      <w:bookmarkStart w:name="fb056f4b-ca83-4e42-be81-d2a35fe15d4a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Егорова С.Н. «Основы безопасности жизнедеятельности». 11 класс. Изд.: </w:t>
      </w:r>
      <w:bookmarkEnd w:id="23"/>
      <w:r>
        <w:rPr>
          <w:sz w:val="28"/>
        </w:rPr>
        <w:br/>
      </w:r>
      <w:bookmarkStart w:name="fb056f4b-ca83-4e42-be81-d2a35fe15d4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2021 – 255 с. </w:t>
      </w:r>
      <w:bookmarkEnd w:id="24"/>
      <w:r>
        <w:rPr>
          <w:sz w:val="28"/>
        </w:rPr>
        <w:br/>
      </w:r>
      <w:bookmarkStart w:name="fb056f4b-ca83-4e42-be81-d2a35fe15d4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А.В. Голицын, А.И. Слободский, Ю.В. Костин «Основы военной службы» </w:t>
      </w:r>
      <w:bookmarkEnd w:id="25"/>
      <w:r>
        <w:rPr>
          <w:sz w:val="28"/>
        </w:rPr>
        <w:br/>
      </w:r>
      <w:bookmarkStart w:name="fb056f4b-ca83-4e42-be81-d2a35fe15d4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/Учебное пособие для 8-9 классов общеобразовательных организаций 1 ч/. </w:t>
      </w:r>
      <w:bookmarkEnd w:id="26"/>
      <w:r>
        <w:rPr>
          <w:sz w:val="28"/>
        </w:rPr>
        <w:br/>
      </w:r>
      <w:bookmarkStart w:name="fb056f4b-ca83-4e42-be81-d2a35fe15d4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Изд.: Русское слово, 2023 г. – 236 с. </w:t>
      </w:r>
      <w:bookmarkEnd w:id="27"/>
      <w:r>
        <w:rPr>
          <w:sz w:val="28"/>
        </w:rPr>
        <w:br/>
      </w:r>
      <w:bookmarkStart w:name="fb056f4b-ca83-4e42-be81-d2a35fe15d4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А.В. Голицын, А.И. Слободский, Ю.В. Костин «Основы военной службы» </w:t>
      </w:r>
      <w:bookmarkEnd w:id="28"/>
      <w:r>
        <w:rPr>
          <w:sz w:val="28"/>
        </w:rPr>
        <w:br/>
      </w:r>
      <w:bookmarkStart w:name="fb056f4b-ca83-4e42-be81-d2a35fe15d4a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/Учебное пособие для 8-9 классов общеобразовательных организаций 2 ч/. </w:t>
      </w:r>
      <w:bookmarkEnd w:id="29"/>
      <w:r>
        <w:rPr>
          <w:sz w:val="28"/>
        </w:rPr>
        <w:br/>
      </w:r>
      <w:bookmarkStart w:name="fb056f4b-ca83-4e42-be81-d2a35fe15d4a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Изд.: Русское слово, 2023 г. – 289 с. </w:t>
      </w:r>
      <w:bookmarkEnd w:id="30"/>
      <w:r>
        <w:rPr>
          <w:sz w:val="28"/>
        </w:rPr>
        <w:br/>
      </w:r>
      <w:bookmarkStart w:name="fb056f4b-ca83-4e42-be81-d2a35fe15d4a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8. Н.Г. Коновалова, М.Л. Гилев, Ю.П. Иванов «Практикум по отработке </w:t>
      </w:r>
      <w:bookmarkEnd w:id="31"/>
      <w:r>
        <w:rPr>
          <w:sz w:val="28"/>
        </w:rPr>
        <w:br/>
      </w:r>
      <w:bookmarkStart w:name="fb056f4b-ca83-4e42-be81-d2a35fe15d4a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навыков оказания первой помощи. Видеоинструктажи, средства и примеры. </w:t>
      </w:r>
      <w:bookmarkEnd w:id="32"/>
      <w:r>
        <w:rPr>
          <w:sz w:val="28"/>
        </w:rPr>
        <w:br/>
      </w:r>
      <w:bookmarkStart w:name="fb056f4b-ca83-4e42-be81-d2a35fe15d4a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ФГОС». Изд.: Учитель, 2020 г. – 107 с. </w:t>
      </w:r>
      <w:bookmarkEnd w:id="33"/>
      <w:r>
        <w:rPr>
          <w:sz w:val="28"/>
        </w:rPr>
        <w:br/>
      </w:r>
      <w:bookmarkStart w:name="fb056f4b-ca83-4e42-be81-d2a35fe15d4a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Л.И. Дежурный «Оказание первой помощи. 10-11 классы. Учебное пособие. </w:t>
      </w:r>
      <w:bookmarkEnd w:id="34"/>
      <w:r>
        <w:rPr>
          <w:sz w:val="28"/>
        </w:rPr>
        <w:br/>
      </w:r>
      <w:bookmarkStart w:name="fb056f4b-ca83-4e42-be81-d2a35fe15d4a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ФГОС». Изд.: Просвещение, 2023 г. – 96 с. 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fb056f4b-ca83-4e42-be81-d2a35fe15d4a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3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54695ad-f9c2-49ba-8ab2-d9df362e2260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Борсаков В. И. Основы безопасности жизнедеятельности. Организация </w:t>
      </w:r>
      <w:bookmarkEnd w:id="37"/>
      <w:r>
        <w:rPr>
          <w:sz w:val="28"/>
        </w:rPr>
        <w:br/>
      </w:r>
      <w:bookmarkStart w:name="554695ad-f9c2-49ba-8ab2-d9df362e2260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сборов. 10 класс / В. И. Борсаков. — М.: Просвещение, 2023 – 126 с. </w:t>
      </w:r>
      <w:bookmarkEnd w:id="38"/>
      <w:r>
        <w:rPr>
          <w:sz w:val="28"/>
        </w:rPr>
        <w:br/>
      </w:r>
      <w:bookmarkStart w:name="554695ad-f9c2-49ba-8ab2-d9df362e2260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Хренников Б.О., Гололобов Н.В., Льняная Л.И., Маслов М.В.; под редакцией </w:t>
      </w:r>
      <w:bookmarkEnd w:id="39"/>
      <w:r>
        <w:rPr>
          <w:sz w:val="28"/>
        </w:rPr>
        <w:br/>
      </w:r>
      <w:bookmarkStart w:name="554695ad-f9c2-49ba-8ab2-d9df362e2260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Егорова С.Н. «Основы безопасности жизнедеятельности». 10 класс. Изд.: </w:t>
      </w:r>
      <w:bookmarkEnd w:id="40"/>
      <w:r>
        <w:rPr>
          <w:sz w:val="28"/>
        </w:rPr>
        <w:br/>
      </w:r>
      <w:bookmarkStart w:name="554695ad-f9c2-49ba-8ab2-d9df362e2260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2021 – 271 с. </w:t>
      </w:r>
      <w:bookmarkEnd w:id="41"/>
      <w:r>
        <w:rPr>
          <w:sz w:val="28"/>
        </w:rPr>
        <w:br/>
      </w:r>
      <w:bookmarkStart w:name="554695ad-f9c2-49ba-8ab2-d9df362e2260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Хренников Б.О., Гололобов Н.В., Льняная Л.И., Маслов М.В.; под редакцией </w:t>
      </w:r>
      <w:bookmarkEnd w:id="42"/>
      <w:r>
        <w:rPr>
          <w:sz w:val="28"/>
        </w:rPr>
        <w:br/>
      </w:r>
      <w:bookmarkStart w:name="554695ad-f9c2-49ba-8ab2-d9df362e2260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Егорова С.Н. «Основы безопасности жизнедеятельности». 11 класс. Изд.: </w:t>
      </w:r>
      <w:bookmarkEnd w:id="43"/>
      <w:r>
        <w:rPr>
          <w:sz w:val="28"/>
        </w:rPr>
        <w:br/>
      </w:r>
      <w:bookmarkStart w:name="554695ad-f9c2-49ba-8ab2-d9df362e2260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2021 – 255 с. </w:t>
      </w:r>
      <w:bookmarkEnd w:id="44"/>
      <w:r>
        <w:rPr>
          <w:sz w:val="28"/>
        </w:rPr>
        <w:br/>
      </w:r>
      <w:bookmarkStart w:name="554695ad-f9c2-49ba-8ab2-d9df362e2260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А.В. Голицын, А.И. Слободский, Ю.В. Костикин «Основы военной службы» </w:t>
      </w:r>
      <w:bookmarkEnd w:id="45"/>
      <w:r>
        <w:rPr>
          <w:sz w:val="28"/>
        </w:rPr>
        <w:br/>
      </w:r>
      <w:bookmarkStart w:name="554695ad-f9c2-49ba-8ab2-d9df362e2260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/Учебное пособие для 8-9 классов общеобразовательных организаций 1 ч/. </w:t>
      </w:r>
      <w:bookmarkEnd w:id="46"/>
      <w:r>
        <w:rPr>
          <w:sz w:val="28"/>
        </w:rPr>
        <w:br/>
      </w:r>
      <w:bookmarkStart w:name="554695ad-f9c2-49ba-8ab2-d9df362e2260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Изд.: Русское слово, 2023 г. – 236 с. </w:t>
      </w:r>
      <w:bookmarkEnd w:id="47"/>
      <w:r>
        <w:rPr>
          <w:sz w:val="28"/>
        </w:rPr>
        <w:br/>
      </w:r>
      <w:bookmarkStart w:name="554695ad-f9c2-49ba-8ab2-d9df362e2260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А.В. Голицын, А.И. Слободский, Ю.В. Костикин «Основы военной службы» </w:t>
      </w:r>
      <w:bookmarkEnd w:id="48"/>
      <w:r>
        <w:rPr>
          <w:sz w:val="28"/>
        </w:rPr>
        <w:br/>
      </w:r>
      <w:bookmarkStart w:name="554695ad-f9c2-49ba-8ab2-d9df362e2260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/Учебное пособие для 8-9 классов общеобразовательных организаций 2 ч/. </w:t>
      </w:r>
      <w:bookmarkEnd w:id="49"/>
      <w:r>
        <w:rPr>
          <w:sz w:val="28"/>
        </w:rPr>
        <w:br/>
      </w:r>
      <w:bookmarkStart w:name="554695ad-f9c2-49ba-8ab2-d9df362e2260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Изд.: Русское слово, 2023 г. – 289 с. </w:t>
      </w:r>
      <w:bookmarkEnd w:id="50"/>
      <w:r>
        <w:rPr>
          <w:sz w:val="28"/>
        </w:rPr>
        <w:br/>
      </w:r>
      <w:bookmarkStart w:name="554695ad-f9c2-49ba-8ab2-d9df362e2260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Методическое пособие к учебному пособию А.В. Голицына, А.И. </w:t>
      </w:r>
      <w:bookmarkEnd w:id="51"/>
      <w:r>
        <w:rPr>
          <w:sz w:val="28"/>
        </w:rPr>
        <w:br/>
      </w:r>
      <w:bookmarkStart w:name="554695ad-f9c2-49ba-8ab2-d9df362e2260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Слободского, Ю.В. Костикина, С.В. Банникова «Основы военной подготовки» </w:t>
      </w:r>
      <w:bookmarkEnd w:id="52"/>
      <w:r>
        <w:rPr>
          <w:sz w:val="28"/>
        </w:rPr>
        <w:br/>
      </w:r>
      <w:bookmarkStart w:name="554695ad-f9c2-49ba-8ab2-d9df362e2260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8-9 классов общеобразовательных организаций. 8 класс/. Изд. Русское </w:t>
      </w:r>
      <w:bookmarkEnd w:id="53"/>
      <w:r>
        <w:rPr>
          <w:sz w:val="28"/>
        </w:rPr>
        <w:br/>
      </w:r>
      <w:bookmarkStart w:name="554695ad-f9c2-49ba-8ab2-d9df362e2260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слово, 2024 г. – 64 с. </w:t>
      </w:r>
      <w:bookmarkEnd w:id="54"/>
      <w:r>
        <w:rPr>
          <w:sz w:val="28"/>
        </w:rPr>
        <w:br/>
      </w:r>
      <w:bookmarkStart w:name="554695ad-f9c2-49ba-8ab2-d9df362e2260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Методическое пособие к учебному пособию А.В. Голицына, А.И. </w:t>
      </w:r>
      <w:bookmarkEnd w:id="55"/>
      <w:r>
        <w:rPr>
          <w:sz w:val="28"/>
        </w:rPr>
        <w:br/>
      </w:r>
      <w:bookmarkStart w:name="554695ad-f9c2-49ba-8ab2-d9df362e2260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Слободского, Ю.В. Костикина, С.В. Банникова «Основы военной подготовки» </w:t>
      </w:r>
      <w:bookmarkEnd w:id="56"/>
      <w:r>
        <w:rPr>
          <w:sz w:val="28"/>
        </w:rPr>
        <w:br/>
      </w:r>
      <w:bookmarkStart w:name="554695ad-f9c2-49ba-8ab2-d9df362e2260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8-9 классов общеобразовательных организаций. 9 класс/. Изд. Русское </w:t>
      </w:r>
      <w:bookmarkEnd w:id="57"/>
      <w:r>
        <w:rPr>
          <w:sz w:val="28"/>
        </w:rPr>
        <w:br/>
      </w:r>
      <w:bookmarkStart w:name="554695ad-f9c2-49ba-8ab2-d9df362e2260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слово, 2024 г. – 64 с.</w:t>
      </w:r>
      <w:bookmarkEnd w:id="58"/>
      <w:r>
        <w:rPr>
          <w:rFonts w:ascii="Times New Roman" w:hAnsi="Times New Roman"/>
          <w:b w:val="false"/>
          <w:i w:val="false"/>
          <w:color w:val="000000"/>
          <w:sz w:val="28"/>
        </w:rPr>
        <w:t>Слободского, Ю.В. Костикина, С.В. Банникова «Основы военной подготовки» для 8-9 классов общеобразовательных организаций. 9 класс/. Изд. Русское слово, 2024 г. – 64 с.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https://olimpiada.ru/activity/43 – Страница Всероссийской олимпиады </w:t>
      </w:r>
      <w:bookmarkEnd w:id="59"/>
      <w:r>
        <w:rPr>
          <w:sz w:val="28"/>
        </w:rPr>
        <w:br/>
      </w:r>
      <w:bookmarkStart w:name="cf711ec5-5bd7-47c6-88a3-ea50f4376a30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школьников. </w:t>
      </w:r>
      <w:bookmarkEnd w:id="60"/>
      <w:r>
        <w:rPr>
          <w:sz w:val="28"/>
        </w:rPr>
        <w:br/>
      </w:r>
      <w:bookmarkStart w:name="cf711ec5-5bd7-47c6-88a3-ea50f4376a30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https://mchs.gov.ru/ Министерство Российской Федерации по делам </w:t>
      </w:r>
      <w:bookmarkEnd w:id="61"/>
      <w:r>
        <w:rPr>
          <w:sz w:val="28"/>
        </w:rPr>
        <w:br/>
      </w:r>
      <w:bookmarkStart w:name="cf711ec5-5bd7-47c6-88a3-ea50f4376a30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гражданской обороны, чрезвычайным ситуациям и ликвидации последствий </w:t>
      </w:r>
      <w:bookmarkEnd w:id="62"/>
      <w:r>
        <w:rPr>
          <w:sz w:val="28"/>
        </w:rPr>
        <w:br/>
      </w:r>
      <w:bookmarkStart w:name="cf711ec5-5bd7-47c6-88a3-ea50f4376a30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стихийных бедствий (МЧС России). </w:t>
      </w:r>
      <w:bookmarkEnd w:id="63"/>
      <w:r>
        <w:rPr>
          <w:sz w:val="28"/>
        </w:rPr>
        <w:br/>
      </w:r>
      <w:bookmarkStart w:name="cf711ec5-5bd7-47c6-88a3-ea50f4376a30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http://www.fsb.ru/ Федеральная служба безопасности Российской Федерации </w:t>
      </w:r>
      <w:bookmarkEnd w:id="64"/>
      <w:r>
        <w:rPr>
          <w:sz w:val="28"/>
        </w:rPr>
        <w:br/>
      </w:r>
      <w:bookmarkStart w:name="cf711ec5-5bd7-47c6-88a3-ea50f4376a30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(ФСБ России). </w:t>
      </w:r>
      <w:bookmarkEnd w:id="65"/>
      <w:r>
        <w:rPr>
          <w:sz w:val="28"/>
        </w:rPr>
        <w:br/>
      </w:r>
      <w:bookmarkStart w:name="cf711ec5-5bd7-47c6-88a3-ea50f4376a30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https://xn--b1aew.xn--p1ai/ Министерство внутренних дел Российской </w:t>
      </w:r>
      <w:bookmarkEnd w:id="66"/>
      <w:r>
        <w:rPr>
          <w:sz w:val="28"/>
        </w:rPr>
        <w:br/>
      </w:r>
      <w:bookmarkStart w:name="cf711ec5-5bd7-47c6-88a3-ea50f4376a30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Федерации (МВД России). </w:t>
      </w:r>
      <w:bookmarkEnd w:id="67"/>
      <w:r>
        <w:rPr>
          <w:sz w:val="28"/>
        </w:rPr>
        <w:br/>
      </w:r>
      <w:bookmarkStart w:name="cf711ec5-5bd7-47c6-88a3-ea50f4376a30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https://regiocenterspb.tilda.ws/ – Сайт Регионального центра выявления и </w:t>
      </w:r>
      <w:bookmarkEnd w:id="68"/>
      <w:r>
        <w:rPr>
          <w:sz w:val="28"/>
        </w:rPr>
        <w:br/>
      </w:r>
      <w:bookmarkStart w:name="cf711ec5-5bd7-47c6-88a3-ea50f4376a30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поддержки одаренных детей. </w:t>
      </w:r>
      <w:bookmarkEnd w:id="69"/>
      <w:r>
        <w:rPr>
          <w:sz w:val="28"/>
        </w:rPr>
        <w:br/>
      </w:r>
      <w:bookmarkStart w:name="cf711ec5-5bd7-47c6-88a3-ea50f4376a30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http://обж.рф/ - Сайт ОБЖ: основы безопасности жизнедеятельности твоя </w:t>
      </w:r>
      <w:bookmarkEnd w:id="70"/>
      <w:r>
        <w:rPr>
          <w:sz w:val="28"/>
        </w:rPr>
        <w:br/>
      </w:r>
      <w:bookmarkStart w:name="cf711ec5-5bd7-47c6-88a3-ea50f4376a30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азбука безопасности </w:t>
      </w:r>
      <w:bookmarkEnd w:id="71"/>
      <w:r>
        <w:rPr>
          <w:sz w:val="28"/>
        </w:rPr>
        <w:br/>
      </w:r>
      <w:bookmarkStart w:name="cf711ec5-5bd7-47c6-88a3-ea50f4376a30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https://mosmetod.ru/ городской методический центр г. Москвы </w:t>
      </w:r>
      <w:bookmarkEnd w:id="72"/>
      <w:r>
        <w:rPr>
          <w:sz w:val="28"/>
        </w:rPr>
        <w:br/>
      </w:r>
      <w:bookmarkStart w:name="cf711ec5-5bd7-47c6-88a3-ea50f4376a30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https://olimpiada.ru/ Олимпиады для школьников </w:t>
      </w:r>
      <w:bookmarkEnd w:id="73"/>
      <w:r>
        <w:rPr>
          <w:sz w:val="28"/>
        </w:rPr>
        <w:br/>
      </w:r>
      <w:bookmarkStart w:name="cf711ec5-5bd7-47c6-88a3-ea50f4376a30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https://vos.olimpiada.ru/ Всероссийская олимпиада школьников в Москве</w:t>
      </w:r>
      <w:bookmarkEnd w:id="74"/>
    </w:p>
    <w:bookmarkStart w:name="block-31867417" w:id="75"/>
    <w:p>
      <w:pPr>
        <w:sectPr>
          <w:pgSz w:w="11906" w:h="16383" w:orient="portrait"/>
        </w:sectPr>
      </w:pPr>
    </w:p>
    <w:bookmarkEnd w:id="7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